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2230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Умутбаева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Умутбаева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Ришата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Миниахметовича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Умутбаев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sz w:val="28"/>
          <w:szCs w:val="28"/>
        </w:rPr>
        <w:t>стр.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Умутбаев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Умутбаева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Умутбаева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Умутбаева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Умутбаева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Ришата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Миниахметовича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8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  <w:r>
        <w:rPr>
          <w:rFonts w:ascii="Times New Roman" w:eastAsia="Times New Roman" w:hAnsi="Times New Roman" w:cs="Times New Roman"/>
          <w:sz w:val="22"/>
          <w:szCs w:val="22"/>
        </w:rPr>
        <w:t>30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Timegrp-17rplc-16">
    <w:name w:val="cat-Time grp-17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Timegrp-18rplc-24">
    <w:name w:val="cat-Time grp-18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